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Words Of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Yellow river    </w:t>
      </w:r>
      <w:r>
        <w:t xml:space="preserve">   Yangtze river    </w:t>
      </w:r>
      <w:r>
        <w:t xml:space="preserve">   Mount Everest    </w:t>
      </w:r>
      <w:r>
        <w:t xml:space="preserve">   Hong Kong    </w:t>
      </w:r>
      <w:r>
        <w:t xml:space="preserve">   Mandarin    </w:t>
      </w:r>
      <w:r>
        <w:t xml:space="preserve">   Asia    </w:t>
      </w:r>
      <w:r>
        <w:t xml:space="preserve">   Chinese    </w:t>
      </w:r>
      <w:r>
        <w:t xml:space="preserve">   Shanghai    </w:t>
      </w:r>
      <w:r>
        <w:t xml:space="preserve">   Beijing    </w:t>
      </w:r>
      <w:r>
        <w:t xml:space="preserve">   Panda    </w:t>
      </w:r>
      <w:r>
        <w:t xml:space="preserve">   Great wall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China</dc:title>
  <dcterms:created xsi:type="dcterms:W3CDTF">2021-10-11T22:20:04Z</dcterms:created>
  <dcterms:modified xsi:type="dcterms:W3CDTF">2021-10-11T22:20:04Z</dcterms:modified>
</cp:coreProperties>
</file>