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transfiguration    </w:t>
      </w:r>
      <w:r>
        <w:t xml:space="preserve">   missionary    </w:t>
      </w:r>
      <w:r>
        <w:t xml:space="preserve">   sabbath    </w:t>
      </w:r>
      <w:r>
        <w:t xml:space="preserve">   prophet    </w:t>
      </w:r>
      <w:r>
        <w:t xml:space="preserve">   wisdom    </w:t>
      </w:r>
      <w:r>
        <w:t xml:space="preserve">   saint    </w:t>
      </w:r>
      <w:r>
        <w:t xml:space="preserve">   passover    </w:t>
      </w:r>
      <w:r>
        <w:t xml:space="preserve">   prayer    </w:t>
      </w:r>
      <w:r>
        <w:t xml:space="preserve">   faith fulness    </w:t>
      </w:r>
      <w:r>
        <w:t xml:space="preserve">   eternity    </w:t>
      </w:r>
      <w:r>
        <w:t xml:space="preserve">   salvation    </w:t>
      </w:r>
      <w:r>
        <w:t xml:space="preserve">   sacrament    </w:t>
      </w:r>
      <w:r>
        <w:t xml:space="preserve">   spiritual    </w:t>
      </w:r>
      <w:r>
        <w:t xml:space="preserve">   unity    </w:t>
      </w:r>
      <w:r>
        <w:t xml:space="preserve">   creation    </w:t>
      </w:r>
      <w:r>
        <w:t xml:space="preserve">   Purgatory    </w:t>
      </w:r>
      <w:r>
        <w:t xml:space="preserve">   Matrimony    </w:t>
      </w:r>
      <w:r>
        <w:t xml:space="preserve">   mission    </w:t>
      </w:r>
      <w:r>
        <w:t xml:space="preserve">   Vocation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Faith</dc:title>
  <dcterms:created xsi:type="dcterms:W3CDTF">2021-10-11T22:19:44Z</dcterms:created>
  <dcterms:modified xsi:type="dcterms:W3CDTF">2021-10-11T22:19:44Z</dcterms:modified>
</cp:coreProperties>
</file>