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Fac?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root to Circle?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Mem?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Break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to touch?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is the root so what is the meaning?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root to Geo?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meaning is shape what is the root?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the root if the meaning is Star?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of rupt?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act?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Cycl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graph?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2021-10-11T22:19:52Z</dcterms:created>
  <dcterms:modified xsi:type="dcterms:W3CDTF">2021-10-11T22:19:52Z</dcterms:modified>
</cp:coreProperties>
</file>