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Related To Alcohol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 someone to be out of control after using alcohol or drugs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driving under the influence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drinks cost less than any other time of the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hurting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feeling after using alcohol or drugs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act of physical force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expression used before taking a drink at occasions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drinking a lot in a short period of time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strategies that help you say no effectively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being addicted to alcohol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feeling sick or tired after drinking the night before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under 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Related To Alcohol</dc:title>
  <dcterms:created xsi:type="dcterms:W3CDTF">2021-10-11T22:19:09Z</dcterms:created>
  <dcterms:modified xsi:type="dcterms:W3CDTF">2021-10-11T22:19:09Z</dcterms:modified>
</cp:coreProperties>
</file>