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Related To Pin 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DUTCHBRAID    </w:t>
      </w:r>
      <w:r>
        <w:t xml:space="preserve">   FISHTAIL    </w:t>
      </w:r>
      <w:r>
        <w:t xml:space="preserve">   FRENCHBRAID    </w:t>
      </w:r>
      <w:r>
        <w:t xml:space="preserve">   HAIRGRIPS    </w:t>
      </w:r>
      <w:r>
        <w:t xml:space="preserve">   HAIRSPRAY    </w:t>
      </w:r>
      <w:r>
        <w:t xml:space="preserve">   LACEBRAID    </w:t>
      </w:r>
      <w:r>
        <w:t xml:space="preserve">   PLAITS    </w:t>
      </w:r>
      <w:r>
        <w:t xml:space="preserve">   STRAIGHTENERS    </w:t>
      </w:r>
      <w:r>
        <w:t xml:space="preserve">   TAILCOMB    </w:t>
      </w:r>
      <w:r>
        <w:t xml:space="preserve">   TWISTS    </w:t>
      </w:r>
      <w:r>
        <w:t xml:space="preserve">   WATERFALLBRAID    </w:t>
      </w:r>
      <w:r>
        <w:t xml:space="preserve">   WETSET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Related To Pin ups</dc:title>
  <dcterms:created xsi:type="dcterms:W3CDTF">2021-10-11T22:20:51Z</dcterms:created>
  <dcterms:modified xsi:type="dcterms:W3CDTF">2021-10-11T22:20:51Z</dcterms:modified>
</cp:coreProperties>
</file>