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Related to 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don't have to show a lot respect to your friends so you can do this more then you can a stranger or an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people do this when having to respect there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your afraid to do something or really don't like a particular thing it could be considered a ________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paper has to do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parents want this before you marry or propose to your loved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Everyone deserves this when they have done something good.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people will ____________ you when you accomplish something of great significance.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people ______ family, friends, or loved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good self ______ to have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people like to _______ there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___________ someone it is the opposite of respecting someone.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Related to Respect</dc:title>
  <dcterms:created xsi:type="dcterms:W3CDTF">2021-10-11T22:19:48Z</dcterms:created>
  <dcterms:modified xsi:type="dcterms:W3CDTF">2021-10-11T22:19:48Z</dcterms:modified>
</cp:coreProperties>
</file>