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Spelled IR, ER, OR, and UR</w:t>
      </w:r>
    </w:p>
    <w:p>
      <w:pPr>
        <w:pStyle w:val="Questions"/>
      </w:pPr>
      <w:r>
        <w:t xml:space="preserve">1. IBRD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PIRUESRS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TARGRFEREROI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RNETS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EVRSE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RCUYL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CONCRTE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SPRUS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IQRSUM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LODRW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Spelled IR, ER, OR, and UR</dc:title>
  <dcterms:created xsi:type="dcterms:W3CDTF">2021-10-11T22:21:07Z</dcterms:created>
  <dcterms:modified xsi:type="dcterms:W3CDTF">2021-10-11T22:21:07Z</dcterms:modified>
</cp:coreProperties>
</file>