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Spelled With Long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mile    </w:t>
      </w:r>
      <w:r>
        <w:t xml:space="preserve">   fight    </w:t>
      </w:r>
      <w:r>
        <w:t xml:space="preserve">   high    </w:t>
      </w:r>
      <w:r>
        <w:t xml:space="preserve">   hi    </w:t>
      </w:r>
      <w:r>
        <w:t xml:space="preserve">   glide    </w:t>
      </w:r>
      <w:r>
        <w:t xml:space="preserve">   sigh    </w:t>
      </w:r>
      <w:r>
        <w:t xml:space="preserve">   pile    </w:t>
      </w:r>
      <w:r>
        <w:t xml:space="preserve">   bright    </w:t>
      </w:r>
      <w:r>
        <w:t xml:space="preserve">   fright    </w:t>
      </w:r>
      <w:r>
        <w:t xml:space="preserve">   fine    </w:t>
      </w:r>
      <w:r>
        <w:t xml:space="preserve">   bike    </w:t>
      </w:r>
      <w:r>
        <w:t xml:space="preserve">   pie    </w:t>
      </w:r>
      <w:r>
        <w:t xml:space="preserve">   necktie    </w:t>
      </w:r>
      <w:r>
        <w:t xml:space="preserve">   twine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Spelled With Long i Sound</dc:title>
  <dcterms:created xsi:type="dcterms:W3CDTF">2021-10-11T22:20:39Z</dcterms:created>
  <dcterms:modified xsi:type="dcterms:W3CDTF">2021-10-11T22:20:39Z</dcterms:modified>
</cp:coreProperties>
</file>