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Spelled with UR, ER, and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wiggle around and can't be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agree that something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limited period of time like a semester or a quarter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 will do this when he sits on a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mean to people on purpose you may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after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before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people go to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day you celebrate turning one year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do this to someone with a water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animals have this on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allowed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find a waitress doing this for 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very passionate about something that is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smile from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do this when you drink a bubbly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feel pain you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madame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Spelled with UR, ER, and IR</dc:title>
  <dcterms:created xsi:type="dcterms:W3CDTF">2021-10-11T22:19:49Z</dcterms:created>
  <dcterms:modified xsi:type="dcterms:W3CDTF">2021-10-11T22:19:49Z</dcterms:modified>
</cp:coreProperties>
</file>