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Contain "EE"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edible dark red spherical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shout for their team on the sidelines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alcoholic drink made from yeast-fermented malt flavored with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slang term originally used to describe eccentric or non-mainstream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grass, emeralds and slime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form of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 (hole) grain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vegetable is related to the onion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hairy bee with a loud hum, living in small colonies in holes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squeaky cry made by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turned into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stream or 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Utah's 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strange and frightening.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Contain "EE"</dc:title>
  <dcterms:created xsi:type="dcterms:W3CDTF">2021-10-11T22:21:02Z</dcterms:created>
  <dcterms:modified xsi:type="dcterms:W3CDTF">2021-10-11T22:21:02Z</dcterms:modified>
</cp:coreProperties>
</file>