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Descibe Catholic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power to 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great significance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being polite or nice to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willing to forgive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someone help and 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useful or resourceful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showing respect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protected from danger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greet in a polite way or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kindness and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Independent decision making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Providing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Worthy of 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showing great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grace or elegance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Descibe Catholic Schools</dc:title>
  <dcterms:created xsi:type="dcterms:W3CDTF">2021-10-11T22:20:17Z</dcterms:created>
  <dcterms:modified xsi:type="dcterms:W3CDTF">2021-10-11T22:20:17Z</dcterms:modified>
</cp:coreProperties>
</file>