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Describe Catholic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showing respect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great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protected  from danger or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having the power 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great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Providing support and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greet in a polite way or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grace or elegance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decision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someone help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trust and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kindness and concern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useful or resourceful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willing to forgive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being polite or nice to someone 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Welcoming     </w:t>
      </w:r>
      <w:r>
        <w:t xml:space="preserve">   Creative     </w:t>
      </w:r>
      <w:r>
        <w:t xml:space="preserve">    Caring     </w:t>
      </w:r>
      <w:r>
        <w:t xml:space="preserve">   Important     </w:t>
      </w:r>
      <w:r>
        <w:t xml:space="preserve">   Responsible     </w:t>
      </w:r>
      <w:r>
        <w:t xml:space="preserve">   Supportive     </w:t>
      </w:r>
      <w:r>
        <w:t xml:space="preserve">   Kind     </w:t>
      </w:r>
      <w:r>
        <w:t xml:space="preserve">   Faithful     </w:t>
      </w:r>
      <w:r>
        <w:t xml:space="preserve">   Loving     </w:t>
      </w:r>
      <w:r>
        <w:t xml:space="preserve">   Forgiving     </w:t>
      </w:r>
      <w:r>
        <w:t xml:space="preserve">   Graceful     </w:t>
      </w:r>
      <w:r>
        <w:t xml:space="preserve">   Encouraging     </w:t>
      </w:r>
      <w:r>
        <w:t xml:space="preserve">   Helpful     </w:t>
      </w:r>
      <w:r>
        <w:t xml:space="preserve">   Respectful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Catholic Schools</dc:title>
  <dcterms:created xsi:type="dcterms:W3CDTF">2021-10-11T22:20:19Z</dcterms:created>
  <dcterms:modified xsi:type="dcterms:W3CDTF">2021-10-11T22:20:19Z</dcterms:modified>
</cp:coreProperties>
</file>