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That Describe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Acoustics    </w:t>
      </w:r>
      <w:r>
        <w:t xml:space="preserve">   Bang    </w:t>
      </w:r>
      <w:r>
        <w:t xml:space="preserve">   Bark    </w:t>
      </w:r>
      <w:r>
        <w:t xml:space="preserve">   Blast    </w:t>
      </w:r>
      <w:r>
        <w:t xml:space="preserve">   Boom    </w:t>
      </w:r>
      <w:r>
        <w:t xml:space="preserve">   Chime    </w:t>
      </w:r>
      <w:r>
        <w:t xml:space="preserve">   Clap    </w:t>
      </w:r>
      <w:r>
        <w:t xml:space="preserve">   Commotion    </w:t>
      </w:r>
      <w:r>
        <w:t xml:space="preserve">   Fizz    </w:t>
      </w:r>
      <w:r>
        <w:t xml:space="preserve">   Growl    </w:t>
      </w:r>
      <w:r>
        <w:t xml:space="preserve">   Howl    </w:t>
      </w:r>
      <w:r>
        <w:t xml:space="preserve">   Jingle    </w:t>
      </w:r>
      <w:r>
        <w:t xml:space="preserve">   Loud    </w:t>
      </w:r>
      <w:r>
        <w:t xml:space="preserve">   Moan    </w:t>
      </w:r>
      <w:r>
        <w:t xml:space="preserve">   Patter    </w:t>
      </w:r>
      <w:r>
        <w:t xml:space="preserve">   Pitch    </w:t>
      </w:r>
      <w:r>
        <w:t xml:space="preserve">   Pop    </w:t>
      </w:r>
      <w:r>
        <w:t xml:space="preserve">   Quiet    </w:t>
      </w:r>
      <w:r>
        <w:t xml:space="preserve">   Ring    </w:t>
      </w:r>
      <w:r>
        <w:t xml:space="preserve">   Scream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That Describe Sound</dc:title>
  <dcterms:created xsi:type="dcterms:W3CDTF">2021-10-11T22:19:58Z</dcterms:created>
  <dcterms:modified xsi:type="dcterms:W3CDTF">2021-10-11T22:19:58Z</dcterms:modified>
</cp:coreProperties>
</file>