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Describe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adorable    </w:t>
      </w:r>
      <w:r>
        <w:t xml:space="preserve">   amazing    </w:t>
      </w:r>
      <w:r>
        <w:t xml:space="preserve">   caring    </w:t>
      </w:r>
      <w:r>
        <w:t xml:space="preserve">   funny    </w:t>
      </w:r>
      <w:r>
        <w:t xml:space="preserve">   incredible    </w:t>
      </w:r>
      <w:r>
        <w:t xml:space="preserve">   perfect    </w:t>
      </w:r>
      <w:r>
        <w:t xml:space="preserve">   smart    </w:t>
      </w:r>
      <w:r>
        <w:t xml:space="preserve">   sweet    </w:t>
      </w:r>
      <w:r>
        <w:t xml:space="preserve">   talented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Describe You</dc:title>
  <dcterms:created xsi:type="dcterms:W3CDTF">2021-10-11T22:19:22Z</dcterms:created>
  <dcterms:modified xsi:type="dcterms:W3CDTF">2021-10-11T22:19:22Z</dcterms:modified>
</cp:coreProperties>
</file>