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End in 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photograph taken through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letters spelling a single consonant.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for transmitting messages from a distance along a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picture made using a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combination of two letters representing one sound, as in ph and 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signature.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used to measure earthquakes.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pictorial symbol for a word or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record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distinct section of a piece of writing, usually dealing with a single theme and indicated by a new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that graphically registers movements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Radiograph, An image produced on a sensitive plate or film by X-rays, gamma rays, or similar radiation, and typically used in medical examination.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with two almost identical photographs, side by side, to be viewed with a stereoscope.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letters that carry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used to measure body indicators (Used as a lie deterctor)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End in Graph</dc:title>
  <dcterms:created xsi:type="dcterms:W3CDTF">2021-10-11T22:21:11Z</dcterms:created>
  <dcterms:modified xsi:type="dcterms:W3CDTF">2021-10-11T22:21:11Z</dcterms:modified>
</cp:coreProperties>
</file>