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GIANTS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bugwhiffles    </w:t>
      </w:r>
      <w:r>
        <w:t xml:space="preserve">   scrumdiddlyumptious    </w:t>
      </w:r>
      <w:r>
        <w:t xml:space="preserve">   zippfizzing    </w:t>
      </w:r>
      <w:r>
        <w:t xml:space="preserve">   snozzcumbers    </w:t>
      </w:r>
      <w:r>
        <w:t xml:space="preserve">   aeiroplanes    </w:t>
      </w:r>
      <w:r>
        <w:t xml:space="preserve">   schnozzles    </w:t>
      </w:r>
      <w:r>
        <w:t xml:space="preserve">   crockadowndillies    </w:t>
      </w:r>
      <w:r>
        <w:t xml:space="preserve">   whizzpopping    </w:t>
      </w:r>
      <w:r>
        <w:t xml:space="preserve">   bellyhoppers    </w:t>
      </w:r>
      <w:r>
        <w:t xml:space="preserve">   gobblefunk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GIANTS Use</dc:title>
  <dcterms:created xsi:type="dcterms:W3CDTF">2021-10-11T22:20:13Z</dcterms:created>
  <dcterms:modified xsi:type="dcterms:W3CDTF">2021-10-11T22:20:13Z</dcterms:modified>
</cp:coreProperties>
</file>