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Hurt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Hopeless    </w:t>
      </w:r>
      <w:r>
        <w:t xml:space="preserve">   Worthless    </w:t>
      </w:r>
      <w:r>
        <w:t xml:space="preserve">   Annoying    </w:t>
      </w:r>
      <w:r>
        <w:t xml:space="preserve">   Idiot    </w:t>
      </w:r>
      <w:r>
        <w:t xml:space="preserve">   Dummy    </w:t>
      </w:r>
      <w:r>
        <w:t xml:space="preserve">   Fool    </w:t>
      </w:r>
      <w:r>
        <w:t xml:space="preserve">   Psycho    </w:t>
      </w:r>
      <w:r>
        <w:t xml:space="preserve">   Weak    </w:t>
      </w:r>
      <w:r>
        <w:t xml:space="preserve">   Monster    </w:t>
      </w:r>
      <w:r>
        <w:t xml:space="preserve">   Reject    </w:t>
      </w:r>
      <w:r>
        <w:t xml:space="preserve">   Loser    </w:t>
      </w:r>
      <w:r>
        <w:t xml:space="preserve">   Weird    </w:t>
      </w:r>
      <w:r>
        <w:t xml:space="preserve">   Freak    </w:t>
      </w:r>
      <w:r>
        <w:t xml:space="preserve">   Disgusting    </w:t>
      </w:r>
      <w:r>
        <w:t xml:space="preserve">   Ugly    </w:t>
      </w:r>
      <w:r>
        <w:t xml:space="preserve">   Retarded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Hurt </dc:title>
  <dcterms:created xsi:type="dcterms:W3CDTF">2021-10-11T22:21:13Z</dcterms:created>
  <dcterms:modified xsi:type="dcterms:W3CDTF">2021-10-11T22:21:13Z</dcterms:modified>
</cp:coreProperties>
</file>