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Hurt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Moron    </w:t>
      </w:r>
      <w:r>
        <w:t xml:space="preserve">   Curse    </w:t>
      </w:r>
      <w:r>
        <w:t xml:space="preserve">   Pest    </w:t>
      </w:r>
      <w:r>
        <w:t xml:space="preserve">   Weak    </w:t>
      </w:r>
      <w:r>
        <w:t xml:space="preserve">   Worthless    </w:t>
      </w:r>
      <w:r>
        <w:t xml:space="preserve">   Garbage    </w:t>
      </w:r>
      <w:r>
        <w:t xml:space="preserve">   Monster    </w:t>
      </w:r>
      <w:r>
        <w:t xml:space="preserve">   Psycho    </w:t>
      </w:r>
      <w:r>
        <w:t xml:space="preserve">   Freak    </w:t>
      </w:r>
      <w:r>
        <w:t xml:space="preserve">   Irritating    </w:t>
      </w:r>
      <w:r>
        <w:t xml:space="preserve">   Annoying    </w:t>
      </w:r>
      <w:r>
        <w:t xml:space="preserve">   Lame    </w:t>
      </w:r>
      <w:r>
        <w:t xml:space="preserve">   Stupid    </w:t>
      </w:r>
      <w:r>
        <w:t xml:space="preserve">   Obnoxious    </w:t>
      </w:r>
      <w:r>
        <w:t xml:space="preserve">   Fool    </w:t>
      </w:r>
      <w:r>
        <w:t xml:space="preserve">   Weirdo    </w:t>
      </w:r>
      <w:r>
        <w:t xml:space="preserve">   Idiot    </w:t>
      </w:r>
      <w:r>
        <w:t xml:space="preserve">   Dummy    </w:t>
      </w:r>
      <w:r>
        <w:t xml:space="preserve">   Disgusting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Hurt </dc:title>
  <dcterms:created xsi:type="dcterms:W3CDTF">2021-10-11T22:21:15Z</dcterms:created>
  <dcterms:modified xsi:type="dcterms:W3CDTF">2021-10-11T22:21:15Z</dcterms:modified>
</cp:coreProperties>
</file>