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That Matter: Unit 1 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Entrepreneurs from the 1800s who invented the phonograph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Personality trait that means you are truthful and sincere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two partners who started successful motorcycle company in 1903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who works in a business owned by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Personality train that makes you sensitive to the thoughts and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Personality trait that gives you the ability to stay focused and meet deadlines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_______ skills means you know how to persuade, motivate and lead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Way of thinking about something that affects how you feel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are your own boss, you can make your own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big reward of entrepreneurship is being self -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_________ skills means you can listen well, write well, and speak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_____________ entrepreneur starts successful businesses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Entrepreneur Russell Simmons' record company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Picture of what you want the future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Practice that gives employees opportunities to be creative and try out new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Personality trait that gives you the desire to learn and ask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Self-_____________ is evaluating your strengths and weaknesses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1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creates and runs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that is learned through training and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Business that adopts practices aimed at improving the environment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Organization that makes money by providing products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company launched by Stephen Wozniak and Steve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Experienced person who provides guidance and shares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Natural ability to do a particular type of work or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Personality trait that enables you to take risks in spite of possible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Program that provides on-the-job training in a business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Providing products, services and jobs has a positive effect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Matter: Unit 1 Entrepreneurship</dc:title>
  <dcterms:created xsi:type="dcterms:W3CDTF">2021-10-11T22:20:12Z</dcterms:created>
  <dcterms:modified xsi:type="dcterms:W3CDTF">2021-10-11T22:20:12Z</dcterms:modified>
</cp:coreProperties>
</file>