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That Mean Thanks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THANKFULNESS    </w:t>
      </w:r>
      <w:r>
        <w:t xml:space="preserve">   RECOGNITION    </w:t>
      </w:r>
      <w:r>
        <w:t xml:space="preserve">   PRAISE    </w:t>
      </w:r>
      <w:r>
        <w:t xml:space="preserve">   GRATITUDE    </w:t>
      </w:r>
      <w:r>
        <w:t xml:space="preserve">   GRATEFULNESS    </w:t>
      </w:r>
      <w:r>
        <w:t xml:space="preserve">   GRATEFUL    </w:t>
      </w:r>
      <w:r>
        <w:t xml:space="preserve">   GRACIOUS    </w:t>
      </w:r>
      <w:r>
        <w:t xml:space="preserve">   GRACE    </w:t>
      </w:r>
      <w:r>
        <w:t xml:space="preserve">   GLORIFY    </w:t>
      </w:r>
      <w:r>
        <w:t xml:space="preserve">   CONGRATULATE    </w:t>
      </w:r>
      <w:r>
        <w:t xml:space="preserve">   COMPLIMENT    </w:t>
      </w:r>
      <w:r>
        <w:t xml:space="preserve">   COMMEND    </w:t>
      </w:r>
      <w:r>
        <w:t xml:space="preserve">   CHEER    </w:t>
      </w:r>
      <w:r>
        <w:t xml:space="preserve">   CELEBRATE    </w:t>
      </w:r>
      <w:r>
        <w:t xml:space="preserve">   BLESSING    </w:t>
      </w:r>
      <w:r>
        <w:t xml:space="preserve">   APPLAUD    </w:t>
      </w:r>
      <w:r>
        <w:t xml:space="preserve">   APPRECIATE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Mean Thanks</dc:title>
  <dcterms:created xsi:type="dcterms:W3CDTF">2021-10-11T22:20:29Z</dcterms:created>
  <dcterms:modified xsi:type="dcterms:W3CDTF">2021-10-11T22:20:29Z</dcterms:modified>
</cp:coreProperties>
</file>