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That Represent 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Crimean War    </w:t>
      </w:r>
      <w:r>
        <w:t xml:space="preserve">   Benjamin Disreali    </w:t>
      </w:r>
      <w:r>
        <w:t xml:space="preserve">   Strict    </w:t>
      </w:r>
      <w:r>
        <w:t xml:space="preserve">   Railway    </w:t>
      </w:r>
      <w:r>
        <w:t xml:space="preserve">   Flat Iron    </w:t>
      </w:r>
      <w:r>
        <w:t xml:space="preserve">   Cane    </w:t>
      </w:r>
      <w:r>
        <w:t xml:space="preserve">   Charles Dickens    </w:t>
      </w:r>
      <w:r>
        <w:t xml:space="preserve">   Coal Mines    </w:t>
      </w:r>
      <w:r>
        <w:t xml:space="preserve">   Factories    </w:t>
      </w:r>
      <w:r>
        <w:t xml:space="preserve">   Hanging    </w:t>
      </w:r>
      <w:r>
        <w:t xml:space="preserve">   Mangle    </w:t>
      </w:r>
      <w:r>
        <w:t xml:space="preserve">   Marbles    </w:t>
      </w:r>
      <w:r>
        <w:t xml:space="preserve">   Orphan    </w:t>
      </w:r>
      <w:r>
        <w:t xml:space="preserve">   Poor    </w:t>
      </w:r>
      <w:r>
        <w:t xml:space="preserve">   Poverty    </w:t>
      </w:r>
      <w:r>
        <w:t xml:space="preserve">   Queen Victoria    </w:t>
      </w:r>
      <w:r>
        <w:t xml:space="preserve">   Servants    </w:t>
      </w:r>
      <w:r>
        <w:t xml:space="preserve">   Slate    </w:t>
      </w:r>
      <w:r>
        <w:t xml:space="preserve">   Spinning Tops    </w:t>
      </w:r>
      <w:r>
        <w:t xml:space="preserve">   Tin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Represent Victorian Times</dc:title>
  <dcterms:created xsi:type="dcterms:W3CDTF">2021-10-11T22:20:27Z</dcterms:created>
  <dcterms:modified xsi:type="dcterms:W3CDTF">2021-10-11T22:20:27Z</dcterms:modified>
</cp:coreProperties>
</file>