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Rhyme With Bat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What    </w:t>
      </w:r>
      <w:r>
        <w:t xml:space="preserve">   That    </w:t>
      </w:r>
      <w:r>
        <w:t xml:space="preserve">   Seat    </w:t>
      </w:r>
      <w:r>
        <w:t xml:space="preserve">   Sat    </w:t>
      </w:r>
      <w:r>
        <w:t xml:space="preserve">   Rat    </w:t>
      </w:r>
      <w:r>
        <w:t xml:space="preserve">   Pat    </w:t>
      </w:r>
      <w:r>
        <w:t xml:space="preserve">   Oat    </w:t>
      </w:r>
      <w:r>
        <w:t xml:space="preserve">   Meat    </w:t>
      </w:r>
      <w:r>
        <w:t xml:space="preserve">   Heat    </w:t>
      </w:r>
      <w:r>
        <w:t xml:space="preserve">   Hat    </w:t>
      </w:r>
      <w:r>
        <w:t xml:space="preserve">   Goat    </w:t>
      </w:r>
      <w:r>
        <w:t xml:space="preserve">   Flat    </w:t>
      </w:r>
      <w:r>
        <w:t xml:space="preserve">   Fat    </w:t>
      </w:r>
      <w:r>
        <w:t xml:space="preserve">   Eat    </w:t>
      </w:r>
      <w:r>
        <w:t xml:space="preserve">   Coat    </w:t>
      </w:r>
      <w:r>
        <w:t xml:space="preserve">   Chat    </w:t>
      </w:r>
      <w:r>
        <w:t xml:space="preserve">   Cat    </w:t>
      </w:r>
      <w:r>
        <w:t xml:space="preserve">   Brat    </w:t>
      </w:r>
      <w:r>
        <w:t xml:space="preserve">   Boat    </w:t>
      </w:r>
      <w:r>
        <w:t xml:space="preserve">   Beat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Rhyme With Bat</dc:title>
  <dcterms:created xsi:type="dcterms:W3CDTF">2021-10-11T22:21:06Z</dcterms:created>
  <dcterms:modified xsi:type="dcterms:W3CDTF">2021-10-11T22:21:06Z</dcterms:modified>
</cp:coreProperties>
</file>