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Start With Q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Tortilla filled with cheese and 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small, short-tailed game bird resembling a small partridge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Football Player whose position is behind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someone an estimate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loose wet sand that yields easily to pressure and sucks in anything resting on or falling into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punctuation indicating a inquiry.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Penny, Nickel, Dime,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each of four children born at one birth.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Brand of Oatmeal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Shhhh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of 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container for holding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 that a duck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attractively unusual or old-fashioned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move fast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Start With Q</dc:title>
  <dcterms:created xsi:type="dcterms:W3CDTF">2021-10-11T22:21:11Z</dcterms:created>
  <dcterms:modified xsi:type="dcterms:W3CDTF">2021-10-11T22:21:11Z</dcterms:modified>
</cp:coreProperties>
</file>