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 Their 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Defiant    </w:t>
      </w:r>
      <w:r>
        <w:t xml:space="preserve">   Obedient    </w:t>
      </w:r>
      <w:r>
        <w:t xml:space="preserve">   Defiance    </w:t>
      </w:r>
      <w:r>
        <w:t xml:space="preserve">   Assistance    </w:t>
      </w:r>
      <w:r>
        <w:t xml:space="preserve">   Confident    </w:t>
      </w:r>
      <w:r>
        <w:t xml:space="preserve">   Dominance    </w:t>
      </w:r>
      <w:r>
        <w:t xml:space="preserve">   Patient    </w:t>
      </w:r>
      <w:r>
        <w:t xml:space="preserve">   Fragrant    </w:t>
      </w:r>
      <w:r>
        <w:t xml:space="preserve">   Obedience    </w:t>
      </w:r>
      <w:r>
        <w:t xml:space="preserve">   Prominence    </w:t>
      </w:r>
      <w:r>
        <w:t xml:space="preserve">   Difference    </w:t>
      </w:r>
      <w:r>
        <w:t xml:space="preserve">   Prominent    </w:t>
      </w:r>
      <w:r>
        <w:t xml:space="preserve">   Intelligence    </w:t>
      </w:r>
      <w:r>
        <w:t xml:space="preserve">   Distance    </w:t>
      </w:r>
      <w:r>
        <w:t xml:space="preserve">   Confidence    </w:t>
      </w:r>
      <w:r>
        <w:t xml:space="preserve">   Absence    </w:t>
      </w:r>
      <w:r>
        <w:t xml:space="preserve">   Intelligent    </w:t>
      </w:r>
      <w:r>
        <w:t xml:space="preserve">   Dominant    </w:t>
      </w:r>
      <w:r>
        <w:t xml:space="preserve">   Distant    </w:t>
      </w:r>
      <w:r>
        <w:t xml:space="preserve">   Different    </w:t>
      </w:r>
      <w:r>
        <w:t xml:space="preserve">   Patience    </w:t>
      </w:r>
      <w:r>
        <w:t xml:space="preserve">   Assistant    </w:t>
      </w:r>
      <w:r>
        <w:t xml:space="preserve">   Fragrance    </w:t>
      </w:r>
      <w:r>
        <w:t xml:space="preserve">   Absent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Their Way</dc:title>
  <dcterms:created xsi:type="dcterms:W3CDTF">2021-10-11T22:19:51Z</dcterms:created>
  <dcterms:modified xsi:type="dcterms:W3CDTF">2021-10-11T22:19:51Z</dcterms:modified>
</cp:coreProperties>
</file>