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Their Way!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life, it is good to have a sense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comes after first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Today, Ms. Grove had to go to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Jupiter is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going to ______ my grandma this weekend. (VCV short)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Antonym for follower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a clock, the long hand points to the_____.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a lime, but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VcV short that rhymes with 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Something this is ______, tastes good in the summer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won the race after I crossed the _______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VVCV word that rhymes with season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past, _________,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Art, PE, and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a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VCV short-Something that has wheels.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a tennis shoe.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VCV-this one should not be hard.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flies an airplane.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VCV- you are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28/4=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VCV that means to not want to ever do anything.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a lake, but a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Their Way!</dc:title>
  <dcterms:created xsi:type="dcterms:W3CDTF">2021-10-11T22:20:04Z</dcterms:created>
  <dcterms:modified xsi:type="dcterms:W3CDTF">2021-10-11T22:20:04Z</dcterms:modified>
</cp:coreProperties>
</file>