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BLACK    </w:t>
      </w:r>
      <w:r>
        <w:t xml:space="preserve">   BLAME    </w:t>
      </w:r>
      <w:r>
        <w:t xml:space="preserve">   BRAIN    </w:t>
      </w:r>
      <w:r>
        <w:t xml:space="preserve">   CAMP    </w:t>
      </w:r>
      <w:r>
        <w:t xml:space="preserve">   CRANE    </w:t>
      </w:r>
      <w:r>
        <w:t xml:space="preserve">   DASH    </w:t>
      </w:r>
      <w:r>
        <w:t xml:space="preserve">   FAINT    </w:t>
      </w:r>
      <w:r>
        <w:t xml:space="preserve">   FLASH    </w:t>
      </w:r>
      <w:r>
        <w:t xml:space="preserve">   FRAME    </w:t>
      </w:r>
      <w:r>
        <w:t xml:space="preserve">   MAIN    </w:t>
      </w:r>
      <w:r>
        <w:t xml:space="preserve">   PAINT    </w:t>
      </w:r>
      <w:r>
        <w:t xml:space="preserve">   PLACE    </w:t>
      </w:r>
      <w:r>
        <w:t xml:space="preserve">   SAID    </w:t>
      </w:r>
      <w:r>
        <w:t xml:space="preserve">   SNACK    </w:t>
      </w:r>
      <w:r>
        <w:t xml:space="preserve">   SNAIL    </w:t>
      </w:r>
      <w:r>
        <w:t xml:space="preserve">   SNAKE    </w:t>
      </w:r>
      <w:r>
        <w:t xml:space="preserve">   STAMP    </w:t>
      </w:r>
      <w:r>
        <w:t xml:space="preserve">   TRAIN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2021-10-11T22:19:39Z</dcterms:created>
  <dcterms:modified xsi:type="dcterms:W3CDTF">2021-10-11T22:19:39Z</dcterms:modified>
</cp:coreProperties>
</file>