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Their Way 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Thought    </w:t>
      </w:r>
      <w:r>
        <w:t xml:space="preserve">   Author    </w:t>
      </w:r>
      <w:r>
        <w:t xml:space="preserve">   Caught    </w:t>
      </w:r>
      <w:r>
        <w:t xml:space="preserve">   Fault    </w:t>
      </w:r>
      <w:r>
        <w:t xml:space="preserve">   Because    </w:t>
      </w:r>
      <w:r>
        <w:t xml:space="preserve">   Launch    </w:t>
      </w:r>
      <w:r>
        <w:t xml:space="preserve">   Yawn    </w:t>
      </w:r>
      <w:r>
        <w:t xml:space="preserve">   Taught    </w:t>
      </w:r>
      <w:r>
        <w:t xml:space="preserve">   Fought    </w:t>
      </w:r>
      <w:r>
        <w:t xml:space="preserve">   Awful    </w:t>
      </w:r>
      <w:r>
        <w:t xml:space="preserve">   Awkward    </w:t>
      </w:r>
      <w:r>
        <w:t xml:space="preserve">   August    </w:t>
      </w:r>
      <w:r>
        <w:t xml:space="preserve">   Pause    </w:t>
      </w:r>
      <w:r>
        <w:t xml:space="preserve">   Brought    </w:t>
      </w:r>
      <w:r>
        <w:t xml:space="preserve">   Sauce    </w:t>
      </w:r>
      <w:r>
        <w:t xml:space="preserve">   Crawl    </w:t>
      </w:r>
      <w:r>
        <w:t xml:space="preserve">   Laundry    </w:t>
      </w:r>
      <w:r>
        <w:t xml:space="preserve">   Bought    </w:t>
      </w:r>
      <w:r>
        <w:t xml:space="preserve">   Caution    </w:t>
      </w:r>
      <w:r>
        <w:t xml:space="preserve">   Straw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Their Way   Word Search</dc:title>
  <dcterms:created xsi:type="dcterms:W3CDTF">2021-10-11T22:21:00Z</dcterms:created>
  <dcterms:modified xsi:type="dcterms:W3CDTF">2021-10-11T22:21:00Z</dcterms:modified>
</cp:coreProperties>
</file>