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Calculate    </w:t>
      </w:r>
      <w:r>
        <w:t xml:space="preserve">   Calculation    </w:t>
      </w:r>
      <w:r>
        <w:t xml:space="preserve">   Concentrate    </w:t>
      </w:r>
      <w:r>
        <w:t xml:space="preserve">   Concentration    </w:t>
      </w:r>
      <w:r>
        <w:t xml:space="preserve">   Coordinate    </w:t>
      </w:r>
      <w:r>
        <w:t xml:space="preserve">   Coordination    </w:t>
      </w:r>
      <w:r>
        <w:t xml:space="preserve">   Create    </w:t>
      </w:r>
      <w:r>
        <w:t xml:space="preserve">   Creation    </w:t>
      </w:r>
      <w:r>
        <w:t xml:space="preserve">   Decorate    </w:t>
      </w:r>
      <w:r>
        <w:t xml:space="preserve">   Decoration    </w:t>
      </w:r>
      <w:r>
        <w:t xml:space="preserve">   Fascinate    </w:t>
      </w:r>
      <w:r>
        <w:t xml:space="preserve">   Fascination    </w:t>
      </w:r>
      <w:r>
        <w:t xml:space="preserve">   Generate    </w:t>
      </w:r>
      <w:r>
        <w:t xml:space="preserve">   Generation    </w:t>
      </w:r>
      <w:r>
        <w:t xml:space="preserve">   Hibernate    </w:t>
      </w:r>
      <w:r>
        <w:t xml:space="preserve">   Hibernation    </w:t>
      </w:r>
      <w:r>
        <w:t xml:space="preserve">   Imitate    </w:t>
      </w:r>
      <w:r>
        <w:t xml:space="preserve">   Imitation    </w:t>
      </w:r>
      <w:r>
        <w:t xml:space="preserve">   Introduce    </w:t>
      </w:r>
      <w:r>
        <w:t xml:space="preserve">   Introduction    </w:t>
      </w:r>
      <w:r>
        <w:t xml:space="preserve">   Reduce    </w:t>
      </w:r>
      <w:r>
        <w:t xml:space="preserve">   Reduction    </w:t>
      </w:r>
      <w:r>
        <w:t xml:space="preserve">   Reproduce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2021-10-11T22:20:29Z</dcterms:created>
  <dcterms:modified xsi:type="dcterms:W3CDTF">2021-10-11T22:20:29Z</dcterms:modified>
</cp:coreProperties>
</file>