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Describe Immigrants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feeling dedication and loyalty to a cause, activity, or job; wholeheartedly dedicated.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tending to work with energy and commitment; diligent.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has a strong desire and determination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concerned more with the needs and wishes of others than with one's own; unselfish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showing great care and perseverance.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hopeful and confident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not deterred by danger or pain; brave.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is ready to face and endure danger or pain; showing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devoted to a task or purpose ; having single-minded loyalty or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determined or motivated by a specific factor or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Describe Immigrants</dc:title>
  <dcterms:created xsi:type="dcterms:W3CDTF">2021-10-11T22:20:56Z</dcterms:created>
  <dcterms:modified xsi:type="dcterms:W3CDTF">2021-10-11T22:20:56Z</dcterms:modified>
</cp:coreProperties>
</file>