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is gray-haired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(chestnut)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(stature)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has 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People</dc:title>
  <dcterms:created xsi:type="dcterms:W3CDTF">2021-10-11T22:20:19Z</dcterms:created>
  <dcterms:modified xsi:type="dcterms:W3CDTF">2021-10-11T22:20:19Z</dcterms:modified>
</cp:coreProperties>
</file>