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Bark Lodge(wanagekogamig)    </w:t>
      </w:r>
      <w:r>
        <w:t xml:space="preserve">   Canoe-jiime    </w:t>
      </w:r>
      <w:r>
        <w:t xml:space="preserve">   Circle-waawiyebii'igan    </w:t>
      </w:r>
      <w:r>
        <w:t xml:space="preserve">   East-wendaabang    </w:t>
      </w:r>
      <w:r>
        <w:t xml:space="preserve">   Four directions    </w:t>
      </w:r>
      <w:r>
        <w:t xml:space="preserve">   North Winds -giiwedin    </w:t>
      </w:r>
      <w:r>
        <w:t xml:space="preserve">   Path-miikana    </w:t>
      </w:r>
      <w:r>
        <w:t xml:space="preserve">   Pipestone-opwaaganasin    </w:t>
      </w:r>
      <w:r>
        <w:t xml:space="preserve">   South-zhaawanong    </w:t>
      </w:r>
      <w:r>
        <w:t xml:space="preserve">   Town-oodena    </w:t>
      </w:r>
      <w:r>
        <w:t xml:space="preserve">   West- ningaabii'an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Know</dc:title>
  <dcterms:created xsi:type="dcterms:W3CDTF">2021-10-11T22:21:07Z</dcterms:created>
  <dcterms:modified xsi:type="dcterms:W3CDTF">2021-10-11T22:21:07Z</dcterms:modified>
</cp:coreProperties>
</file>