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AFTER     </w:t>
      </w:r>
      <w:r>
        <w:t xml:space="preserve">   AGAIN    </w:t>
      </w:r>
      <w:r>
        <w:t xml:space="preserve">   ANY    </w:t>
      </w:r>
      <w:r>
        <w:t xml:space="preserve">   AS    </w:t>
      </w:r>
      <w:r>
        <w:t xml:space="preserve">   ASK    </w:t>
      </w:r>
      <w:r>
        <w:t xml:space="preserve">   BY    </w:t>
      </w:r>
      <w:r>
        <w:t xml:space="preserve">   COULD    </w:t>
      </w:r>
      <w:r>
        <w:t xml:space="preserve">   EVERY    </w:t>
      </w:r>
      <w:r>
        <w:t xml:space="preserve">   FLY    </w:t>
      </w:r>
      <w:r>
        <w:t xml:space="preserve">   FROM    </w:t>
      </w:r>
      <w:r>
        <w:t xml:space="preserve">   GIVE    </w:t>
      </w:r>
      <w:r>
        <w:t xml:space="preserve">   GOING    </w:t>
      </w:r>
      <w:r>
        <w:t xml:space="preserve">   HAD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Know!</dc:title>
  <dcterms:created xsi:type="dcterms:W3CDTF">2021-10-11T22:19:42Z</dcterms:created>
  <dcterms:modified xsi:type="dcterms:W3CDTF">2021-10-11T22:19:42Z</dcterms:modified>
</cp:coreProperties>
</file>