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Live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Medium"/>
      </w:pPr>
      <w:r>
        <w:t xml:space="preserve">   1 Corinthians 13:4    </w:t>
      </w:r>
      <w:r>
        <w:t xml:space="preserve">   1 John 1:9    </w:t>
      </w:r>
      <w:r>
        <w:t xml:space="preserve">   1Chronicles4:9    </w:t>
      </w:r>
      <w:r>
        <w:t xml:space="preserve">   Acts 18:10    </w:t>
      </w:r>
      <w:r>
        <w:t xml:space="preserve">   Galatians 5:22    </w:t>
      </w:r>
      <w:r>
        <w:t xml:space="preserve">   Genesis 1:1    </w:t>
      </w:r>
      <w:r>
        <w:t xml:space="preserve">   Hebrews 11:6    </w:t>
      </w:r>
      <w:r>
        <w:t xml:space="preserve">   Isaiah 40:31    </w:t>
      </w:r>
      <w:r>
        <w:t xml:space="preserve">   Jeremiah 29:11    </w:t>
      </w:r>
      <w:r>
        <w:t xml:space="preserve">   John 3:16    </w:t>
      </w:r>
      <w:r>
        <w:t xml:space="preserve">   Joshua 1:9    </w:t>
      </w:r>
      <w:r>
        <w:t xml:space="preserve">   Matthew 6:33    </w:t>
      </w:r>
      <w:r>
        <w:t xml:space="preserve">   Philippians 4:13    </w:t>
      </w:r>
      <w:r>
        <w:t xml:space="preserve">   Proverbs 3:5    </w:t>
      </w:r>
      <w:r>
        <w:t xml:space="preserve">   Psalm 23    </w:t>
      </w:r>
      <w:r>
        <w:t xml:space="preserve">   Romans 3:23    </w:t>
      </w:r>
      <w:r>
        <w:t xml:space="preserve">   Romans 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Live By</dc:title>
  <dcterms:created xsi:type="dcterms:W3CDTF">2021-10-11T22:21:03Z</dcterms:created>
  <dcterms:modified xsi:type="dcterms:W3CDTF">2021-10-11T22:21:03Z</dcterms:modified>
</cp:coreProperties>
</file>