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We Have Learned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man    </w:t>
      </w:r>
      <w:r>
        <w:t xml:space="preserve">   woman    </w:t>
      </w:r>
      <w:r>
        <w:t xml:space="preserve">   teacher    </w:t>
      </w:r>
      <w:r>
        <w:t xml:space="preserve">   stick    </w:t>
      </w:r>
      <w:r>
        <w:t xml:space="preserve">   leaf    </w:t>
      </w:r>
      <w:r>
        <w:t xml:space="preserve">   pen    </w:t>
      </w:r>
      <w:r>
        <w:t xml:space="preserve">   crayon    </w:t>
      </w:r>
      <w:r>
        <w:t xml:space="preserve">   snake    </w:t>
      </w:r>
      <w:r>
        <w:t xml:space="preserve">   table    </w:t>
      </w:r>
      <w:r>
        <w:t xml:space="preserve">   pencil    </w:t>
      </w:r>
      <w:r>
        <w:t xml:space="preserve">   chair    </w:t>
      </w:r>
      <w:r>
        <w:t xml:space="preserve">   book    </w:t>
      </w:r>
      <w:r>
        <w:t xml:space="preserve">   toothbrush    </w:t>
      </w:r>
      <w:r>
        <w:t xml:space="preserve">   shaving cream    </w:t>
      </w:r>
      <w:r>
        <w:t xml:space="preserve">   comb    </w:t>
      </w:r>
      <w:r>
        <w:t xml:space="preserve">   hairbrush    </w:t>
      </w:r>
      <w:r>
        <w:t xml:space="preserve">   puzzle    </w:t>
      </w:r>
      <w:r>
        <w:t xml:space="preserve">  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We Have Learned</dc:title>
  <dcterms:created xsi:type="dcterms:W3CDTF">2021-10-11T22:21:03Z</dcterms:created>
  <dcterms:modified xsi:type="dcterms:W3CDTF">2021-10-11T22:21:03Z</dcterms:modified>
</cp:coreProperties>
</file>