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We Hear @ Bradley Center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Transition    </w:t>
      </w:r>
      <w:r>
        <w:t xml:space="preserve">   Personals    </w:t>
      </w:r>
      <w:r>
        <w:t xml:space="preserve">   Feedback    </w:t>
      </w:r>
      <w:r>
        <w:t xml:space="preserve">   Support    </w:t>
      </w:r>
      <w:r>
        <w:t xml:space="preserve">   Nurse    </w:t>
      </w:r>
      <w:r>
        <w:t xml:space="preserve">   Education    </w:t>
      </w:r>
      <w:r>
        <w:t xml:space="preserve">   Clinician    </w:t>
      </w:r>
      <w:r>
        <w:t xml:space="preserve">   Sensoryroom    </w:t>
      </w:r>
      <w:r>
        <w:t xml:space="preserve">   Artgroup    </w:t>
      </w:r>
      <w:r>
        <w:t xml:space="preserve">   Goalsgroup    </w:t>
      </w:r>
      <w:r>
        <w:t xml:space="preserve">   Yoga    </w:t>
      </w:r>
      <w:r>
        <w:t xml:space="preserve">   Gym    </w:t>
      </w:r>
      <w:r>
        <w:t xml:space="preserve">   Mealtime    </w:t>
      </w:r>
      <w:r>
        <w:t xml:space="preserve">   Teambuilding    </w:t>
      </w:r>
      <w:r>
        <w:t xml:space="preserve">   Checkin    </w:t>
      </w:r>
      <w:r>
        <w:t xml:space="preserve">   Copingskills    </w:t>
      </w:r>
      <w:r>
        <w:t xml:space="preserve">   Rules    </w:t>
      </w:r>
      <w:r>
        <w:t xml:space="preserve">   Staff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We Hear @ Bradley Center</dc:title>
  <dcterms:created xsi:type="dcterms:W3CDTF">2021-10-11T22:20:50Z</dcterms:created>
  <dcterms:modified xsi:type="dcterms:W3CDTF">2021-10-11T22:20:50Z</dcterms:modified>
</cp:coreProperties>
</file>