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We Know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look    </w:t>
      </w:r>
      <w:r>
        <w:t xml:space="preserve">   if    </w:t>
      </w:r>
      <w:r>
        <w:t xml:space="preserve">   what    </w:t>
      </w:r>
      <w:r>
        <w:t xml:space="preserve">   like    </w:t>
      </w:r>
      <w:r>
        <w:t xml:space="preserve">   he    </w:t>
      </w:r>
      <w:r>
        <w:t xml:space="preserve">   have    </w:t>
      </w:r>
      <w:r>
        <w:t xml:space="preserve">   at    </w:t>
      </w:r>
      <w:r>
        <w:t xml:space="preserve">   man    </w:t>
      </w:r>
      <w:r>
        <w:t xml:space="preserve">   mat    </w:t>
      </w:r>
      <w:r>
        <w:t xml:space="preserve">   dad    </w:t>
      </w:r>
      <w:r>
        <w:t xml:space="preserve">   mom    </w:t>
      </w:r>
      <w:r>
        <w:t xml:space="preserve">   sat    </w:t>
      </w:r>
      <w:r>
        <w:t xml:space="preserve">   am    </w:t>
      </w:r>
      <w:r>
        <w:t xml:space="preserve">   you    </w:t>
      </w:r>
      <w:r>
        <w:t xml:space="preserve">   play    </w:t>
      </w:r>
      <w:r>
        <w:t xml:space="preserve">   be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We Know #1</dc:title>
  <dcterms:created xsi:type="dcterms:W3CDTF">2021-10-11T22:20:10Z</dcterms:created>
  <dcterms:modified xsi:type="dcterms:W3CDTF">2021-10-11T22:20:10Z</dcterms:modified>
</cp:coreProperties>
</file>