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(Week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free from government imposed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new opinions and behaviors; ideas favoring maximum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 existent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deny access to a privilege, group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from one language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light to pass through or across; somewhat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to kill harmful microrganisms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the company of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(Week 2)</dc:title>
  <dcterms:created xsi:type="dcterms:W3CDTF">2021-10-11T22:17:53Z</dcterms:created>
  <dcterms:modified xsi:type="dcterms:W3CDTF">2021-10-11T22:17:53Z</dcterms:modified>
</cp:coreProperties>
</file>