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ED and 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upsetting    </w:t>
      </w:r>
      <w:r>
        <w:t xml:space="preserve">   answered    </w:t>
      </w:r>
      <w:r>
        <w:t xml:space="preserve">   totaled    </w:t>
      </w:r>
      <w:r>
        <w:t xml:space="preserve">   ordered    </w:t>
      </w:r>
      <w:r>
        <w:t xml:space="preserve">   scanned    </w:t>
      </w:r>
      <w:r>
        <w:t xml:space="preserve">   suffering    </w:t>
      </w:r>
      <w:r>
        <w:t xml:space="preserve">   quizzed    </w:t>
      </w:r>
      <w:r>
        <w:t xml:space="preserve">   whipped    </w:t>
      </w:r>
      <w:r>
        <w:t xml:space="preserve">   bothering    </w:t>
      </w:r>
      <w:r>
        <w:t xml:space="preserve">   shrugged    </w:t>
      </w:r>
      <w:r>
        <w:t xml:space="preserve">   chatting    </w:t>
      </w:r>
      <w:r>
        <w:t xml:space="preserve">   skimmed    </w:t>
      </w:r>
      <w:r>
        <w:t xml:space="preserve">   beginning    </w:t>
      </w:r>
      <w:r>
        <w:t xml:space="preserve">   gathering    </w:t>
      </w:r>
      <w:r>
        <w:t xml:space="preserve">   wandered    </w:t>
      </w:r>
      <w:r>
        <w:t xml:space="preserve">   carpeting    </w:t>
      </w:r>
      <w:r>
        <w:t xml:space="preserve">   knitting    </w:t>
      </w:r>
      <w:r>
        <w:t xml:space="preserve">   stunned    </w:t>
      </w:r>
      <w:r>
        <w:t xml:space="preserve">   listening    </w:t>
      </w:r>
      <w:r>
        <w:t xml:space="preserve">   scrubbed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ED and ING</dc:title>
  <dcterms:created xsi:type="dcterms:W3CDTF">2021-10-11T22:21:05Z</dcterms:created>
  <dcterms:modified xsi:type="dcterms:W3CDTF">2021-10-11T22:21:05Z</dcterms:modified>
</cp:coreProperties>
</file>