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spoiled    </w:t>
      </w:r>
      <w:r>
        <w:t xml:space="preserve">   pointing    </w:t>
      </w:r>
      <w:r>
        <w:t xml:space="preserve">   joining    </w:t>
      </w:r>
      <w:r>
        <w:t xml:space="preserve">   employer    </w:t>
      </w:r>
      <w:r>
        <w:t xml:space="preserve">   destroyed    </w:t>
      </w:r>
      <w:r>
        <w:t xml:space="preserve">   avoided    </w:t>
      </w:r>
      <w:r>
        <w:t xml:space="preserve">   voyage    </w:t>
      </w:r>
      <w:r>
        <w:t xml:space="preserve">   poisonous    </w:t>
      </w:r>
      <w:r>
        <w:t xml:space="preserve">   noisy    </w:t>
      </w:r>
      <w:r>
        <w:t xml:space="preserve">   foil    </w:t>
      </w:r>
      <w:r>
        <w:t xml:space="preserve">   employee    </w:t>
      </w:r>
      <w:r>
        <w:t xml:space="preserve">   choices    </w:t>
      </w:r>
      <w:r>
        <w:t xml:space="preserve">   appointed    </w:t>
      </w:r>
      <w:r>
        <w:t xml:space="preserve">   voices    </w:t>
      </w:r>
      <w:r>
        <w:t xml:space="preserve">   poison    </w:t>
      </w:r>
      <w:r>
        <w:t xml:space="preserve">   loyal    </w:t>
      </w:r>
      <w:r>
        <w:t xml:space="preserve">   enjoying    </w:t>
      </w:r>
      <w:r>
        <w:t xml:space="preserve">   disappointed    </w:t>
      </w:r>
      <w:r>
        <w:t xml:space="preserve">   boiled    </w:t>
      </w:r>
      <w:r>
        <w:t xml:space="preserve">   annoyed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OI</dc:title>
  <dcterms:created xsi:type="dcterms:W3CDTF">2021-10-11T22:20:55Z</dcterms:created>
  <dcterms:modified xsi:type="dcterms:W3CDTF">2021-10-11T22:20:55Z</dcterms:modified>
</cp:coreProperties>
</file>