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"Over-"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of negotiations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one's head/above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Made, performed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Vanquish/overturn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Overspread or covered with clouds;cloudy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 the side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up with in pursuit; catch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Error of omission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Look; see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 beyond; outwit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up with in pursuit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over/submerge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after regular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Elevated level to allow free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overcome/overwhelm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"Over-"</dc:title>
  <dcterms:created xsi:type="dcterms:W3CDTF">2021-10-11T22:20:25Z</dcterms:created>
  <dcterms:modified xsi:type="dcterms:W3CDTF">2021-10-11T22:20:25Z</dcterms:modified>
</cp:coreProperties>
</file>