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'ar' and 'er'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baker    </w:t>
      </w:r>
      <w:r>
        <w:t xml:space="preserve">   flower    </w:t>
      </w:r>
      <w:r>
        <w:t xml:space="preserve">   father    </w:t>
      </w:r>
      <w:r>
        <w:t xml:space="preserve">   sister    </w:t>
      </w:r>
      <w:r>
        <w:t xml:space="preserve">   mother    </w:t>
      </w:r>
      <w:r>
        <w:t xml:space="preserve">   fern    </w:t>
      </w:r>
      <w:r>
        <w:t xml:space="preserve">   herb    </w:t>
      </w:r>
      <w:r>
        <w:t xml:space="preserve">   her    </w:t>
      </w:r>
      <w:r>
        <w:t xml:space="preserve">   star    </w:t>
      </w:r>
      <w:r>
        <w:t xml:space="preserve">   shark    </w:t>
      </w:r>
      <w:r>
        <w:t xml:space="preserve">   jar    </w:t>
      </w:r>
      <w:r>
        <w:t xml:space="preserve">   hard    </w:t>
      </w:r>
      <w:r>
        <w:t xml:space="preserve">   far    </w:t>
      </w:r>
      <w:r>
        <w:t xml:space="preserve">   dark    </w:t>
      </w:r>
      <w:r>
        <w:t xml:space="preserve">   card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'ar' and 'er' Sound</dc:title>
  <dcterms:created xsi:type="dcterms:W3CDTF">2021-10-11T22:21:42Z</dcterms:created>
  <dcterms:modified xsi:type="dcterms:W3CDTF">2021-10-11T22:21:42Z</dcterms:modified>
</cp:coreProperties>
</file>