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"ai"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trail    </w:t>
      </w:r>
      <w:r>
        <w:t xml:space="preserve">   nail    </w:t>
      </w:r>
      <w:r>
        <w:t xml:space="preserve">   wait    </w:t>
      </w:r>
      <w:r>
        <w:t xml:space="preserve">   pain    </w:t>
      </w:r>
      <w:r>
        <w:t xml:space="preserve">   tail    </w:t>
      </w:r>
      <w:r>
        <w:t xml:space="preserve">   drain    </w:t>
      </w:r>
      <w:r>
        <w:t xml:space="preserve">   rain    </w:t>
      </w:r>
      <w:r>
        <w:t xml:space="preserve">   sail    </w:t>
      </w:r>
      <w:r>
        <w:t xml:space="preserve">   train    </w:t>
      </w:r>
      <w:r>
        <w:t xml:space="preserve">   paint    </w:t>
      </w:r>
      <w:r>
        <w:t xml:space="preserve">   chain    </w:t>
      </w:r>
      <w:r>
        <w:t xml:space="preserve">   mail    </w:t>
      </w:r>
      <w:r>
        <w:t xml:space="preserve">   braid    </w:t>
      </w:r>
      <w:r>
        <w:t xml:space="preserve">   brain    </w:t>
      </w:r>
      <w:r>
        <w:t xml:space="preserve">   pail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"ai"</dc:title>
  <dcterms:created xsi:type="dcterms:W3CDTF">2021-10-11T22:21:39Z</dcterms:created>
  <dcterms:modified xsi:type="dcterms:W3CDTF">2021-10-11T22:21:39Z</dcterms:modified>
</cp:coreProperties>
</file>