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/er/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world    </w:t>
      </w:r>
      <w:r>
        <w:t xml:space="preserve">   sailor    </w:t>
      </w:r>
      <w:r>
        <w:t xml:space="preserve">   third    </w:t>
      </w:r>
      <w:r>
        <w:t xml:space="preserve">   stir    </w:t>
      </w:r>
      <w:r>
        <w:t xml:space="preserve">   earth    </w:t>
      </w:r>
      <w:r>
        <w:t xml:space="preserve">   iceberg    </w:t>
      </w:r>
      <w:r>
        <w:t xml:space="preserve">   jerk    </w:t>
      </w:r>
      <w:r>
        <w:t xml:space="preserve">   turn    </w:t>
      </w:r>
      <w:r>
        <w:t xml:space="preserve">   nerve    </w:t>
      </w:r>
      <w:r>
        <w:t xml:space="preserve">   ever    </w:t>
      </w:r>
      <w:r>
        <w:t xml:space="preserve">   serve    </w:t>
      </w:r>
      <w:r>
        <w:t xml:space="preserve">   perfume    </w:t>
      </w:r>
      <w:r>
        <w:t xml:space="preserve">   burn    </w:t>
      </w:r>
      <w:r>
        <w:t xml:space="preserve">   curve    </w:t>
      </w:r>
      <w:r>
        <w:t xml:space="preserve">   curb    </w:t>
      </w:r>
      <w:r>
        <w:t xml:space="preserve">   heard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/er/ Sound</dc:title>
  <dcterms:created xsi:type="dcterms:W3CDTF">2021-10-11T22:21:52Z</dcterms:created>
  <dcterms:modified xsi:type="dcterms:W3CDTF">2021-10-11T22:21:52Z</dcterms:modified>
</cp:coreProperties>
</file>