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With the Long and Short 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subway    </w:t>
      </w:r>
      <w:r>
        <w:t xml:space="preserve">   played    </w:t>
      </w:r>
      <w:r>
        <w:t xml:space="preserve">   natural    </w:t>
      </w:r>
      <w:r>
        <w:t xml:space="preserve">   greatest    </w:t>
      </w:r>
      <w:r>
        <w:t xml:space="preserve">   capital    </w:t>
      </w:r>
      <w:r>
        <w:t xml:space="preserve">   blanket    </w:t>
      </w:r>
      <w:r>
        <w:t xml:space="preserve">   thank    </w:t>
      </w:r>
      <w:r>
        <w:t xml:space="preserve">   scratch    </w:t>
      </w:r>
      <w:r>
        <w:t xml:space="preserve">   planting    </w:t>
      </w:r>
      <w:r>
        <w:t xml:space="preserve">   mistake    </w:t>
      </w:r>
      <w:r>
        <w:t xml:space="preserve">   gray    </w:t>
      </w:r>
      <w:r>
        <w:t xml:space="preserve">   cabin    </w:t>
      </w:r>
      <w:r>
        <w:t xml:space="preserve">   after    </w:t>
      </w:r>
      <w:r>
        <w:t xml:space="preserve">   taken    </w:t>
      </w:r>
      <w:r>
        <w:t xml:space="preserve">   safely    </w:t>
      </w:r>
      <w:r>
        <w:t xml:space="preserve">   paragraph    </w:t>
      </w:r>
      <w:r>
        <w:t xml:space="preserve">   holiday    </w:t>
      </w:r>
      <w:r>
        <w:t xml:space="preserve">   escape    </w:t>
      </w:r>
      <w:r>
        <w:t xml:space="preserve">   break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Long and Short A Sound</dc:title>
  <dcterms:created xsi:type="dcterms:W3CDTF">2021-10-11T22:20:57Z</dcterms:created>
  <dcterms:modified xsi:type="dcterms:W3CDTF">2021-10-11T22:20:57Z</dcterms:modified>
</cp:coreProperties>
</file>