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Long and Short o and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partner in a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musical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team of people who work together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trains someone for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you use it in math 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praise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boat does it on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damaged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add someone to part of someting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dish made of meat or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used to describe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sixth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loud sound that  comes after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and firm not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replace something with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fluffy feather often used as clothing 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work or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has something to do with a cigarette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Long and Short o and u</dc:title>
  <dcterms:created xsi:type="dcterms:W3CDTF">2021-10-11T22:21:03Z</dcterms:created>
  <dcterms:modified xsi:type="dcterms:W3CDTF">2021-10-11T22:21:03Z</dcterms:modified>
</cp:coreProperties>
</file>