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Within the Words 8.1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Petrified    </w:t>
      </w:r>
      <w:r>
        <w:t xml:space="preserve">   Petr    </w:t>
      </w:r>
      <w:r>
        <w:t xml:space="preserve">   Method    </w:t>
      </w:r>
      <w:r>
        <w:t xml:space="preserve">   Meta    </w:t>
      </w:r>
      <w:r>
        <w:t xml:space="preserve">   Sanctity    </w:t>
      </w:r>
      <w:r>
        <w:t xml:space="preserve">   Sanct    </w:t>
      </w:r>
      <w:r>
        <w:t xml:space="preserve">   Nominal    </w:t>
      </w:r>
      <w:r>
        <w:t xml:space="preserve">   Nym    </w:t>
      </w:r>
      <w:r>
        <w:t xml:space="preserve">   Contort    </w:t>
      </w:r>
      <w:r>
        <w:t xml:space="preserve">   Tort    </w:t>
      </w:r>
      <w:r>
        <w:t xml:space="preserve">   Animator    </w:t>
      </w:r>
      <w:r>
        <w:t xml:space="preserve">   Anim    </w:t>
      </w:r>
      <w:r>
        <w:t xml:space="preserve">   Legendary    </w:t>
      </w:r>
      <w:r>
        <w:t xml:space="preserve">   Leg    </w:t>
      </w:r>
      <w:r>
        <w:t xml:space="preserve">   Sedate    </w:t>
      </w:r>
      <w:r>
        <w:t xml:space="preserve">   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Within the Words 8.1</dc:title>
  <dcterms:created xsi:type="dcterms:W3CDTF">2021-10-11T22:21:40Z</dcterms:created>
  <dcterms:modified xsi:type="dcterms:W3CDTF">2021-10-11T22:21:40Z</dcterms:modified>
</cp:coreProperties>
</file>