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Words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itinerary    </w:t>
      </w:r>
      <w:r>
        <w:t xml:space="preserve">   install    </w:t>
      </w:r>
      <w:r>
        <w:t xml:space="preserve">   interesting    </w:t>
      </w:r>
      <w:r>
        <w:t xml:space="preserve">   imagination    </w:t>
      </w:r>
      <w:r>
        <w:t xml:space="preserve">   ignorance    </w:t>
      </w:r>
      <w:r>
        <w:t xml:space="preserve">   imaginary    </w:t>
      </w:r>
      <w:r>
        <w:t xml:space="preserve">   illustrate    </w:t>
      </w:r>
      <w:r>
        <w:t xml:space="preserve">   illegible    </w:t>
      </w:r>
      <w:r>
        <w:t xml:space="preserve">   humorous    </w:t>
      </w:r>
      <w:r>
        <w:t xml:space="preserve">   hopeful    </w:t>
      </w:r>
      <w:r>
        <w:t xml:space="preserve">   honour    </w:t>
      </w:r>
      <w:r>
        <w:t xml:space="preserve">   immediately    </w:t>
      </w:r>
      <w:r>
        <w:t xml:space="preserve">   independent    </w:t>
      </w:r>
      <w:r>
        <w:t xml:space="preserve">   grievance    </w:t>
      </w:r>
      <w:r>
        <w:t xml:space="preserve">   grief    </w:t>
      </w:r>
      <w:r>
        <w:t xml:space="preserve">   grammar    </w:t>
      </w:r>
      <w:r>
        <w:t xml:space="preserve">   glamorous    </w:t>
      </w:r>
      <w:r>
        <w:t xml:space="preserve">   entourage    </w:t>
      </w:r>
      <w:r>
        <w:t xml:space="preserve">   enrol    </w:t>
      </w:r>
      <w:r>
        <w:t xml:space="preserve">   equipment    </w:t>
      </w:r>
      <w:r>
        <w:t xml:space="preserve">   earrings    </w:t>
      </w:r>
      <w:r>
        <w:t xml:space="preserve">   doubtful    </w:t>
      </w:r>
      <w:r>
        <w:t xml:space="preserve">   divergent    </w:t>
      </w:r>
      <w:r>
        <w:t xml:space="preserve">   disobedient    </w:t>
      </w:r>
      <w:r>
        <w:t xml:space="preserve">   desperate    </w:t>
      </w:r>
      <w:r>
        <w:t xml:space="preserve">   desolate    </w:t>
      </w:r>
      <w:r>
        <w:t xml:space="preserve">   definite    </w:t>
      </w:r>
      <w:r>
        <w:t xml:space="preserve">   aquatic    </w:t>
      </w:r>
      <w:r>
        <w:t xml:space="preserve">   argument    </w:t>
      </w:r>
      <w:r>
        <w:t xml:space="preserve">   banquet    </w:t>
      </w:r>
      <w:r>
        <w:t xml:space="preserve">   bankrupt    </w:t>
      </w:r>
      <w:r>
        <w:t xml:space="preserve">   curious    </w:t>
      </w:r>
      <w:r>
        <w:t xml:space="preserve">   crystal    </w:t>
      </w:r>
      <w:r>
        <w:t xml:space="preserve">   criticise    </w:t>
      </w:r>
      <w:r>
        <w:t xml:space="preserve">   dairy    </w:t>
      </w:r>
      <w:r>
        <w:t xml:space="preserve">   deceased    </w:t>
      </w:r>
      <w:r>
        <w:t xml:space="preserve">   conscientious    </w:t>
      </w:r>
      <w:r>
        <w:t xml:space="preserve">   confidential    </w:t>
      </w:r>
      <w:r>
        <w:t xml:space="preserve">   committee    </w:t>
      </w:r>
      <w:r>
        <w:t xml:space="preserve">   committed    </w:t>
      </w:r>
      <w:r>
        <w:t xml:space="preserve">   combustion    </w:t>
      </w:r>
      <w:r>
        <w:t xml:space="preserve">   accidentally    </w:t>
      </w:r>
      <w:r>
        <w:t xml:space="preserve">   accentuate    </w:t>
      </w:r>
      <w:r>
        <w:t xml:space="preserve">   abyss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Words Words</dc:title>
  <dcterms:created xsi:type="dcterms:W3CDTF">2021-10-11T22:20:55Z</dcterms:created>
  <dcterms:modified xsi:type="dcterms:W3CDTF">2021-10-11T22:20:55Z</dcterms:modified>
</cp:coreProperties>
</file>