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Writers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Together    </w:t>
      </w:r>
      <w:r>
        <w:t xml:space="preserve">   Food    </w:t>
      </w:r>
      <w:r>
        <w:t xml:space="preserve">   Name    </w:t>
      </w:r>
      <w:r>
        <w:t xml:space="preserve">   We    </w:t>
      </w:r>
      <w:r>
        <w:t xml:space="preserve">   Her    </w:t>
      </w:r>
      <w:r>
        <w:t xml:space="preserve">   From    </w:t>
      </w:r>
      <w:r>
        <w:t xml:space="preserve">   Any    </w:t>
      </w:r>
      <w:r>
        <w:t xml:space="preserve">   Off    </w:t>
      </w:r>
      <w:r>
        <w:t xml:space="preserve">   Who    </w:t>
      </w:r>
      <w:r>
        <w:t xml:space="preserve">   Saw    </w:t>
      </w:r>
      <w:r>
        <w:t xml:space="preserve">   Out    </w:t>
      </w:r>
      <w:r>
        <w:t xml:space="preserve">   Many    </w:t>
      </w:r>
      <w:r>
        <w:t xml:space="preserve">   Want    </w:t>
      </w:r>
      <w:r>
        <w:t xml:space="preserve">   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Writers Use</dc:title>
  <dcterms:created xsi:type="dcterms:W3CDTF">2021-10-11T22:21:48Z</dcterms:created>
  <dcterms:modified xsi:type="dcterms:W3CDTF">2021-10-11T22:21:48Z</dcterms:modified>
</cp:coreProperties>
</file>