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Hear at MCF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Aramark    </w:t>
      </w:r>
      <w:r>
        <w:t xml:space="preserve">   Wexford    </w:t>
      </w:r>
      <w:r>
        <w:t xml:space="preserve">   Administration    </w:t>
      </w:r>
      <w:r>
        <w:t xml:space="preserve">   Barber Shop    </w:t>
      </w:r>
      <w:r>
        <w:t xml:space="preserve">   Captain    </w:t>
      </w:r>
      <w:r>
        <w:t xml:space="preserve">   Central Office    </w:t>
      </w:r>
      <w:r>
        <w:t xml:space="preserve">   Chaplin    </w:t>
      </w:r>
      <w:r>
        <w:t xml:space="preserve">   Classes    </w:t>
      </w:r>
      <w:r>
        <w:t xml:space="preserve">   Clear Count    </w:t>
      </w:r>
      <w:r>
        <w:t xml:space="preserve">   Conduct    </w:t>
      </w:r>
      <w:r>
        <w:t xml:space="preserve">   Control    </w:t>
      </w:r>
      <w:r>
        <w:t xml:space="preserve">   Deputy Warden    </w:t>
      </w:r>
      <w:r>
        <w:t xml:space="preserve">   Disregard    </w:t>
      </w:r>
      <w:r>
        <w:t xml:space="preserve">   Dogs    </w:t>
      </w:r>
      <w:r>
        <w:t xml:space="preserve">   Emergency Count    </w:t>
      </w:r>
      <w:r>
        <w:t xml:space="preserve">   Escape    </w:t>
      </w:r>
      <w:r>
        <w:t xml:space="preserve">   ESquad    </w:t>
      </w:r>
      <w:r>
        <w:t xml:space="preserve">   Gangs    </w:t>
      </w:r>
      <w:r>
        <w:t xml:space="preserve">   GED    </w:t>
      </w:r>
      <w:r>
        <w:t xml:space="preserve">   IDOC    </w:t>
      </w:r>
      <w:r>
        <w:t xml:space="preserve">   Internal Affairs    </w:t>
      </w:r>
      <w:r>
        <w:t xml:space="preserve">   Lieutenant    </w:t>
      </w:r>
      <w:r>
        <w:t xml:space="preserve">   Location    </w:t>
      </w:r>
      <w:r>
        <w:t xml:space="preserve">   Mailroom    </w:t>
      </w:r>
      <w:r>
        <w:t xml:space="preserve">   Maintenance    </w:t>
      </w:r>
      <w:r>
        <w:t xml:space="preserve">   Major    </w:t>
      </w:r>
      <w:r>
        <w:t xml:space="preserve">   MCA    </w:t>
      </w:r>
      <w:r>
        <w:t xml:space="preserve">   Medical    </w:t>
      </w:r>
      <w:r>
        <w:t xml:space="preserve">   Meeting    </w:t>
      </w:r>
      <w:r>
        <w:t xml:space="preserve">   Narcan    </w:t>
      </w:r>
      <w:r>
        <w:t xml:space="preserve">   Offender    </w:t>
      </w:r>
      <w:r>
        <w:t xml:space="preserve">   Office    </w:t>
      </w:r>
      <w:r>
        <w:t xml:space="preserve">   Officer    </w:t>
      </w:r>
      <w:r>
        <w:t xml:space="preserve">   One Team One Goal    </w:t>
      </w:r>
      <w:r>
        <w:t xml:space="preserve">   OSB    </w:t>
      </w:r>
      <w:r>
        <w:t xml:space="preserve">   Prison    </w:t>
      </w:r>
      <w:r>
        <w:t xml:space="preserve">   Report    </w:t>
      </w:r>
      <w:r>
        <w:t xml:space="preserve">   Services    </w:t>
      </w:r>
      <w:r>
        <w:t xml:space="preserve">   Signal    </w:t>
      </w:r>
      <w:r>
        <w:t xml:space="preserve">   Suicide    </w:t>
      </w:r>
      <w:r>
        <w:t xml:space="preserve">   Teach    </w:t>
      </w:r>
      <w:r>
        <w:t xml:space="preserve">   Training    </w:t>
      </w:r>
      <w:r>
        <w:t xml:space="preserve">   TX    </w:t>
      </w:r>
      <w:r>
        <w:t xml:space="preserve">   Volunteers    </w:t>
      </w:r>
      <w:r>
        <w:t xml:space="preserve">   VP    </w:t>
      </w:r>
      <w:r>
        <w:t xml:space="preserve">   Warden    </w:t>
      </w:r>
      <w:r>
        <w:t xml:space="preserve">   Weapons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Hear at MCF</dc:title>
  <dcterms:created xsi:type="dcterms:W3CDTF">2021-10-11T22:21:53Z</dcterms:created>
  <dcterms:modified xsi:type="dcterms:W3CDTF">2021-10-11T22:21:53Z</dcterms:modified>
</cp:coreProperties>
</file>