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You Need Unit 1 Revision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guess, consider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entice, tempt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enhance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ominous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congruence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embellish, add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abstain (from)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avoid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conceivable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not obvious, dormant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bizarre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tendency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refrain (from)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injure, 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believable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threatening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speculate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harmony, similarity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You Need Unit 1 Revision a</dc:title>
  <dcterms:created xsi:type="dcterms:W3CDTF">2021-10-11T22:22:33Z</dcterms:created>
  <dcterms:modified xsi:type="dcterms:W3CDTF">2021-10-11T22:22:33Z</dcterms:modified>
</cp:coreProperties>
</file>